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A8CE" w14:textId="36AC59F0" w:rsidR="00A5220F" w:rsidRDefault="007E2BC2" w:rsidP="007E2BC2">
      <w:pPr>
        <w:pStyle w:val="Heading1"/>
        <w:jc w:val="center"/>
      </w:pPr>
      <w:r>
        <w:t>More than a Featherweight</w:t>
      </w:r>
    </w:p>
    <w:p w14:paraId="4C73CC97" w14:textId="3833DB42" w:rsidR="00A5220F" w:rsidRDefault="001D4AB8" w:rsidP="007E2BC2">
      <w:pPr>
        <w:jc w:val="center"/>
      </w:pPr>
      <w:r>
        <w:t xml:space="preserve">Recommend a Great Liberal Arts Course </w:t>
      </w:r>
      <w:r w:rsidR="007E2BC2">
        <w:t>and</w:t>
      </w:r>
      <w:r>
        <w:t xml:space="preserve"> Win </w:t>
      </w:r>
      <w:r w:rsidR="007E2BC2">
        <w:t>Prizes</w:t>
      </w:r>
      <w:r>
        <w:t>!</w:t>
      </w:r>
      <w:r>
        <w:br/>
        <w:t>Essay Submission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5220F" w14:paraId="0020CF2A" w14:textId="77777777">
        <w:tc>
          <w:tcPr>
            <w:tcW w:w="2160" w:type="dxa"/>
          </w:tcPr>
          <w:p w14:paraId="117C89F6" w14:textId="77777777" w:rsidR="00A5220F" w:rsidRDefault="001D4AB8">
            <w:r>
              <w:t>Name</w:t>
            </w:r>
          </w:p>
        </w:tc>
        <w:tc>
          <w:tcPr>
            <w:tcW w:w="2160" w:type="dxa"/>
          </w:tcPr>
          <w:p w14:paraId="71C55252" w14:textId="77777777" w:rsidR="00A5220F" w:rsidRDefault="00A5220F"/>
        </w:tc>
        <w:tc>
          <w:tcPr>
            <w:tcW w:w="2160" w:type="dxa"/>
          </w:tcPr>
          <w:p w14:paraId="39F3F738" w14:textId="77777777" w:rsidR="00A5220F" w:rsidRDefault="001D4AB8">
            <w:r>
              <w:t>Student ID</w:t>
            </w:r>
          </w:p>
        </w:tc>
        <w:tc>
          <w:tcPr>
            <w:tcW w:w="2160" w:type="dxa"/>
          </w:tcPr>
          <w:p w14:paraId="5F5FFAAE" w14:textId="77777777" w:rsidR="00A5220F" w:rsidRDefault="00A5220F"/>
        </w:tc>
      </w:tr>
      <w:tr w:rsidR="00A5220F" w14:paraId="1DD4C80E" w14:textId="77777777">
        <w:tc>
          <w:tcPr>
            <w:tcW w:w="2160" w:type="dxa"/>
          </w:tcPr>
          <w:p w14:paraId="05B82B98" w14:textId="77777777" w:rsidR="00A5220F" w:rsidRDefault="001D4AB8">
            <w:r>
              <w:t>Department &amp; Year</w:t>
            </w:r>
          </w:p>
        </w:tc>
        <w:tc>
          <w:tcPr>
            <w:tcW w:w="2160" w:type="dxa"/>
          </w:tcPr>
          <w:p w14:paraId="056D1594" w14:textId="77777777" w:rsidR="00A5220F" w:rsidRDefault="00A5220F"/>
        </w:tc>
        <w:tc>
          <w:tcPr>
            <w:tcW w:w="2160" w:type="dxa"/>
          </w:tcPr>
          <w:p w14:paraId="44E188D2" w14:textId="77777777" w:rsidR="00A5220F" w:rsidRDefault="001D4AB8">
            <w:r>
              <w:t>E-MAIL</w:t>
            </w:r>
          </w:p>
        </w:tc>
        <w:tc>
          <w:tcPr>
            <w:tcW w:w="2160" w:type="dxa"/>
          </w:tcPr>
          <w:p w14:paraId="1B4AC0D7" w14:textId="77777777" w:rsidR="00A5220F" w:rsidRDefault="00A5220F"/>
        </w:tc>
      </w:tr>
      <w:tr w:rsidR="00A5220F" w14:paraId="15518A65" w14:textId="77777777">
        <w:tc>
          <w:tcPr>
            <w:tcW w:w="2160" w:type="dxa"/>
          </w:tcPr>
          <w:p w14:paraId="070B93A9" w14:textId="77777777" w:rsidR="00A5220F" w:rsidRDefault="001D4AB8">
            <w:r>
              <w:t>Course Taken</w:t>
            </w:r>
          </w:p>
        </w:tc>
        <w:tc>
          <w:tcPr>
            <w:tcW w:w="2160" w:type="dxa"/>
          </w:tcPr>
          <w:p w14:paraId="622C7450" w14:textId="77777777" w:rsidR="00A5220F" w:rsidRDefault="00A5220F"/>
        </w:tc>
        <w:tc>
          <w:tcPr>
            <w:tcW w:w="2160" w:type="dxa"/>
          </w:tcPr>
          <w:p w14:paraId="5E770A8F" w14:textId="77777777" w:rsidR="00A5220F" w:rsidRDefault="001D4AB8">
            <w:r>
              <w:t>Instructor</w:t>
            </w:r>
          </w:p>
        </w:tc>
        <w:tc>
          <w:tcPr>
            <w:tcW w:w="2160" w:type="dxa"/>
          </w:tcPr>
          <w:p w14:paraId="17DD0690" w14:textId="77777777" w:rsidR="00A5220F" w:rsidRDefault="00A5220F"/>
        </w:tc>
      </w:tr>
      <w:tr w:rsidR="00A5220F" w14:paraId="0B6C4613" w14:textId="77777777">
        <w:tc>
          <w:tcPr>
            <w:tcW w:w="2160" w:type="dxa"/>
          </w:tcPr>
          <w:p w14:paraId="7437147D" w14:textId="77777777" w:rsidR="00A5220F" w:rsidRDefault="001D4AB8">
            <w:r>
              <w:t>Copy of Student ID (Front)</w:t>
            </w:r>
          </w:p>
        </w:tc>
        <w:tc>
          <w:tcPr>
            <w:tcW w:w="2160" w:type="dxa"/>
          </w:tcPr>
          <w:p w14:paraId="0019EA69" w14:textId="77777777" w:rsidR="00A5220F" w:rsidRDefault="00A5220F"/>
        </w:tc>
        <w:tc>
          <w:tcPr>
            <w:tcW w:w="2160" w:type="dxa"/>
          </w:tcPr>
          <w:p w14:paraId="7D42804E" w14:textId="77777777" w:rsidR="00A5220F" w:rsidRDefault="001D4AB8">
            <w:r>
              <w:t>Copy of Student ID (Back)</w:t>
            </w:r>
          </w:p>
        </w:tc>
        <w:tc>
          <w:tcPr>
            <w:tcW w:w="2160" w:type="dxa"/>
          </w:tcPr>
          <w:p w14:paraId="7B411915" w14:textId="77777777" w:rsidR="00A5220F" w:rsidRDefault="00A5220F"/>
        </w:tc>
      </w:tr>
      <w:tr w:rsidR="0012587A" w14:paraId="7A2EC1B7" w14:textId="77777777" w:rsidTr="00554402">
        <w:tc>
          <w:tcPr>
            <w:tcW w:w="8640" w:type="dxa"/>
            <w:gridSpan w:val="4"/>
          </w:tcPr>
          <w:p w14:paraId="459221D3" w14:textId="77777777" w:rsidR="0012587A" w:rsidRDefault="0012587A" w:rsidP="0012587A">
            <w:pPr>
              <w:pStyle w:val="Heading2"/>
              <w:outlineLvl w:val="1"/>
            </w:pPr>
            <w:r>
              <w:t>Agreement of Publication and Licensing for Use:</w:t>
            </w:r>
          </w:p>
          <w:p w14:paraId="12286D8D" w14:textId="47C28688" w:rsidR="0012587A" w:rsidRDefault="0012587A" w:rsidP="0012587A">
            <w:r>
              <w:t>I hereby agree to comply with all the rules and regulations of the “More than a Featherweight</w:t>
            </w:r>
            <w:r w:rsidR="0041637F">
              <w:t xml:space="preserve"> </w:t>
            </w:r>
            <w:r>
              <w:t>Essay Competition”, organized by the NTUST Center for General Education. I guarantee that all information provided is accurate and that the submitted work is my original creation. I accept full legal responsibility for any issues of plagiarism or misrepresentation.</w:t>
            </w:r>
            <w:r>
              <w:br/>
            </w:r>
            <w:r>
              <w:br/>
            </w:r>
            <w:r w:rsidR="00F80F3E">
              <w:t>The content I am submitting is a reflection on a course I took during the _____ academic year, taught by _____________ (instructor's name). I hereby grant the organizer the right to publish, reproduce, distribute, and publicly transmit the work for non-commercial purposes. I also authorize the organizer to compile, print, publish, post the work on its website, or recommend it for publication in newspapers or magazines, without additional compensation.</w:t>
            </w:r>
            <w:r>
              <w:br/>
            </w:r>
            <w:r>
              <w:br/>
              <w:t>To:</w:t>
            </w:r>
            <w:r>
              <w:br/>
              <w:t>NTUST</w:t>
            </w:r>
            <w:r>
              <w:br/>
              <w:t>Center for General Education</w:t>
            </w:r>
            <w:r>
              <w:br/>
            </w:r>
            <w:r>
              <w:br/>
              <w:t>Participant’s Signature:</w:t>
            </w:r>
            <w:r w:rsidR="000167A6">
              <w:br/>
            </w:r>
            <w:r>
              <w:br/>
              <w:t>National ID Number</w:t>
            </w:r>
            <w:r w:rsidR="000167A6">
              <w:t>/ ARC numbe</w:t>
            </w:r>
            <w:r w:rsidR="00466719">
              <w:t>r:</w:t>
            </w:r>
            <w:r>
              <w:br/>
            </w:r>
            <w:r>
              <w:br/>
              <w:t>Date: Year 2025 (ROC Year 114), Month ___, Day ___</w:t>
            </w:r>
          </w:p>
          <w:p w14:paraId="254243C6" w14:textId="77777777" w:rsidR="0012587A" w:rsidRDefault="0012587A"/>
        </w:tc>
      </w:tr>
      <w:tr w:rsidR="0012587A" w14:paraId="14E3713B" w14:textId="77777777" w:rsidTr="00554402">
        <w:tc>
          <w:tcPr>
            <w:tcW w:w="8640" w:type="dxa"/>
            <w:gridSpan w:val="4"/>
          </w:tcPr>
          <w:p w14:paraId="20B176C8" w14:textId="77777777" w:rsidR="0012587A" w:rsidRDefault="0012587A" w:rsidP="0012587A">
            <w:pPr>
              <w:pStyle w:val="Heading2"/>
              <w:outlineLvl w:val="1"/>
            </w:pPr>
            <w:r>
              <w:rPr>
                <w:rFonts w:ascii="Times New Roman" w:hAnsi="Times New Roman" w:cs="Times New Roman"/>
              </w:rPr>
              <w:t>※</w:t>
            </w:r>
            <w:r>
              <w:t xml:space="preserve"> Notes:</w:t>
            </w:r>
          </w:p>
          <w:p w14:paraId="5326A16F" w14:textId="41B93A60" w:rsidR="0012587A" w:rsidRDefault="0012587A" w:rsidP="0012587A">
            <w:r>
              <w:br/>
            </w:r>
            <w:r w:rsidR="00E56DBA">
              <w:t>1</w:t>
            </w:r>
            <w:r>
              <w:t>. Submissions without a signed Agreement of Publication and Licensing will not be accepted or reviewed.</w:t>
            </w:r>
            <w:r>
              <w:br/>
            </w:r>
            <w:r w:rsidR="00E56DBA">
              <w:t>2</w:t>
            </w:r>
            <w:r>
              <w:t xml:space="preserve">. Please submit a signed hard copy of this form along with </w:t>
            </w:r>
            <w:r w:rsidR="0050450D">
              <w:t xml:space="preserve">a </w:t>
            </w:r>
            <w:r w:rsidR="00501B38">
              <w:t>proof of course completion</w:t>
            </w:r>
            <w:r w:rsidR="000B7E31">
              <w:t xml:space="preserve"> document</w:t>
            </w:r>
            <w:r>
              <w:t xml:space="preserve"> to the Center General Education (Room IA-50</w:t>
            </w:r>
            <w:r w:rsidR="008D1BF8">
              <w:t>5</w:t>
            </w:r>
            <w:r>
              <w:t>-1</w:t>
            </w:r>
            <w:r w:rsidR="00CB6795">
              <w:rPr>
                <w:rFonts w:eastAsia="新細明體" w:hint="eastAsia"/>
                <w:lang w:eastAsia="zh-TW"/>
              </w:rPr>
              <w:t xml:space="preserve">, </w:t>
            </w:r>
            <w:r w:rsidR="00812D27">
              <w:rPr>
                <w:rFonts w:eastAsia="新細明體" w:hint="eastAsia"/>
                <w:lang w:eastAsia="zh-TW"/>
              </w:rPr>
              <w:t>seat NO.3</w:t>
            </w:r>
            <w:r>
              <w:t>).</w:t>
            </w:r>
          </w:p>
          <w:p w14:paraId="5A62A1BB" w14:textId="77777777" w:rsidR="0012587A" w:rsidRDefault="0012587A"/>
        </w:tc>
      </w:tr>
    </w:tbl>
    <w:p w14:paraId="7014E3AE" w14:textId="02C4A90B" w:rsidR="00A5220F" w:rsidRPr="004521BE" w:rsidRDefault="001D4AB8" w:rsidP="004521BE">
      <w:pPr>
        <w:pStyle w:val="Heading2"/>
        <w:rPr>
          <w:rFonts w:eastAsia="新細明體"/>
          <w:lang w:eastAsia="zh-TW"/>
        </w:rPr>
      </w:pPr>
      <w:r>
        <w:br/>
      </w:r>
    </w:p>
    <w:sectPr w:rsidR="00A5220F" w:rsidRPr="004521BE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2B5F" w14:textId="77777777" w:rsidR="00ED2CC7" w:rsidRDefault="00ED2CC7" w:rsidP="007E2BC2">
      <w:pPr>
        <w:spacing w:after="0" w:line="240" w:lineRule="auto"/>
      </w:pPr>
      <w:r>
        <w:separator/>
      </w:r>
    </w:p>
  </w:endnote>
  <w:endnote w:type="continuationSeparator" w:id="0">
    <w:p w14:paraId="5812B31E" w14:textId="77777777" w:rsidR="00ED2CC7" w:rsidRDefault="00ED2CC7" w:rsidP="007E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ACCC" w14:textId="77777777" w:rsidR="00466719" w:rsidRDefault="00466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EAE2" w14:textId="77777777" w:rsidR="00466719" w:rsidRDefault="00466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AF73" w14:textId="77777777" w:rsidR="00466719" w:rsidRDefault="00466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ABA9" w14:textId="77777777" w:rsidR="00ED2CC7" w:rsidRDefault="00ED2CC7" w:rsidP="007E2BC2">
      <w:pPr>
        <w:spacing w:after="0" w:line="240" w:lineRule="auto"/>
      </w:pPr>
      <w:r>
        <w:separator/>
      </w:r>
    </w:p>
  </w:footnote>
  <w:footnote w:type="continuationSeparator" w:id="0">
    <w:p w14:paraId="60F09E38" w14:textId="77777777" w:rsidR="00ED2CC7" w:rsidRDefault="00ED2CC7" w:rsidP="007E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365B" w14:textId="77777777" w:rsidR="00466719" w:rsidRDefault="00466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73A8" w14:textId="29946932" w:rsidR="007E2BC2" w:rsidRDefault="007E2BC2">
    <w:pPr>
      <w:pStyle w:val="Header"/>
    </w:pPr>
    <w:r>
      <w:t>Attachment 1</w:t>
    </w:r>
    <w:r w:rsidR="00466719">
      <w:t xml:space="preserve"> vers. 06/2025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977F" w14:textId="77777777" w:rsidR="00466719" w:rsidRDefault="00466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7A6"/>
    <w:rsid w:val="00034616"/>
    <w:rsid w:val="0006063C"/>
    <w:rsid w:val="00062EAA"/>
    <w:rsid w:val="000B7E31"/>
    <w:rsid w:val="0012587A"/>
    <w:rsid w:val="0015074B"/>
    <w:rsid w:val="0015407B"/>
    <w:rsid w:val="001D4AB8"/>
    <w:rsid w:val="0029639D"/>
    <w:rsid w:val="002B0D22"/>
    <w:rsid w:val="003128B5"/>
    <w:rsid w:val="00326F90"/>
    <w:rsid w:val="00410074"/>
    <w:rsid w:val="0041637F"/>
    <w:rsid w:val="004521BE"/>
    <w:rsid w:val="00466719"/>
    <w:rsid w:val="004F724A"/>
    <w:rsid w:val="00501B38"/>
    <w:rsid w:val="0050450D"/>
    <w:rsid w:val="0053750B"/>
    <w:rsid w:val="006D69AA"/>
    <w:rsid w:val="006F163C"/>
    <w:rsid w:val="007E2BC2"/>
    <w:rsid w:val="00812D27"/>
    <w:rsid w:val="00863C56"/>
    <w:rsid w:val="008D1BF8"/>
    <w:rsid w:val="0095225D"/>
    <w:rsid w:val="00A5220F"/>
    <w:rsid w:val="00AA1D8D"/>
    <w:rsid w:val="00B266D9"/>
    <w:rsid w:val="00B47730"/>
    <w:rsid w:val="00CB0664"/>
    <w:rsid w:val="00CB6795"/>
    <w:rsid w:val="00E218F1"/>
    <w:rsid w:val="00E324E2"/>
    <w:rsid w:val="00E56DBA"/>
    <w:rsid w:val="00ED2CC7"/>
    <w:rsid w:val="00F80F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D000C"/>
  <w14:defaultImageDpi w14:val="300"/>
  <w15:docId w15:val="{3B89544A-177D-4182-B4FB-F9D2BB8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5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eschenlohr</cp:lastModifiedBy>
  <cp:revision>2</cp:revision>
  <dcterms:created xsi:type="dcterms:W3CDTF">2025-06-02T03:40:00Z</dcterms:created>
  <dcterms:modified xsi:type="dcterms:W3CDTF">2025-06-02T03:40:00Z</dcterms:modified>
  <cp:category/>
</cp:coreProperties>
</file>